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Зелены </w:t>
      </w:r>
      <w:r>
        <w:rPr>
          <w:rFonts w:ascii="Times New Roman" w:eastAsia="Times New Roman" w:hAnsi="Times New Roman" w:cs="Times New Roman"/>
          <w:sz w:val="28"/>
          <w:szCs w:val="28"/>
        </w:rPr>
        <w:t>Мариане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Зелены </w:t>
      </w:r>
      <w:r>
        <w:rPr>
          <w:rFonts w:ascii="Times New Roman" w:eastAsia="Times New Roman" w:hAnsi="Times New Roman" w:cs="Times New Roman"/>
          <w:sz w:val="28"/>
          <w:szCs w:val="28"/>
        </w:rPr>
        <w:t>Мариане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Зелены </w:t>
      </w:r>
      <w:r>
        <w:rPr>
          <w:rFonts w:ascii="Times New Roman" w:eastAsia="Times New Roman" w:hAnsi="Times New Roman" w:cs="Times New Roman"/>
          <w:sz w:val="28"/>
          <w:szCs w:val="28"/>
        </w:rPr>
        <w:t>Марианы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Зелены </w:t>
      </w:r>
      <w:r>
        <w:rPr>
          <w:rFonts w:ascii="Times New Roman" w:eastAsia="Times New Roman" w:hAnsi="Times New Roman" w:cs="Times New Roman"/>
          <w:sz w:val="28"/>
          <w:szCs w:val="28"/>
        </w:rPr>
        <w:t>Марианы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Анатольевна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